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05-0452/1302/2025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17.04.2025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Валерьевича, 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2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вступившему в законную силу постановлению №18810586240607020169 от 07.06.2024 по делу об административном правонарушении, предусмотренном ч.2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Чудинов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Чудинов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А.В.; Постановлением №18810586240607020169 от 07.06.2024г. по делу об административном правонарушении, предусмотренном ч. 2 ст. 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Чудинов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Чудинову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Чудинову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Валерьевича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0412365400135004522520161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Галбарцева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5rplc-9">
    <w:name w:val="cat-UserDefined grp-25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